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0064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01327-44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Джалилова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Джалилов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МАО-Югра, г.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азмере 505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Джалилов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Джалилова А.Д.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ОБ ОППСП УМВД России по г. Сургуту;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вступившего в законную силу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Джалилова А.Д.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Джалилова А.Д.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Джалилова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омента задержания, а именно с 11:00 часов </w:t>
      </w:r>
      <w:r>
        <w:rPr>
          <w:rStyle w:val="cat-UserDefinedgrp-11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35rplc-4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1rplc-14">
    <w:name w:val="cat-UserDefined grp-11 rplc-14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11rplc-40">
    <w:name w:val="cat-UserDefined grp-11 rplc-40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